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22F87" w14:textId="33AAC2B8" w:rsidR="00696C6E" w:rsidRPr="006D45DF" w:rsidRDefault="001F22CB" w:rsidP="00696C6E">
      <w:pPr>
        <w:rPr>
          <w:rFonts w:cs="Calibri"/>
          <w:b/>
          <w:bCs/>
          <w:color w:val="000000"/>
          <w:sz w:val="40"/>
          <w:szCs w:val="40"/>
          <w:lang w:eastAsia="en-GB"/>
        </w:rPr>
      </w:pPr>
      <w:r w:rsidRPr="006D45DF">
        <w:rPr>
          <w:rFonts w:cs="Calibri"/>
          <w:b/>
          <w:bCs/>
          <w:color w:val="000000"/>
          <w:sz w:val="40"/>
          <w:szCs w:val="40"/>
          <w:lang w:eastAsia="en-GB"/>
        </w:rPr>
        <w:t xml:space="preserve">Model </w:t>
      </w:r>
      <w:r w:rsidR="00AA2E4F">
        <w:rPr>
          <w:rFonts w:cs="Calibri"/>
          <w:b/>
          <w:bCs/>
          <w:color w:val="000000"/>
          <w:sz w:val="40"/>
          <w:szCs w:val="40"/>
          <w:lang w:eastAsia="en-GB"/>
        </w:rPr>
        <w:t>B</w:t>
      </w:r>
      <w:r w:rsidRPr="006D45DF">
        <w:rPr>
          <w:rFonts w:cs="Calibri"/>
          <w:b/>
          <w:bCs/>
          <w:color w:val="000000"/>
          <w:sz w:val="40"/>
          <w:szCs w:val="40"/>
          <w:lang w:eastAsia="en-GB"/>
        </w:rPr>
        <w:t xml:space="preserve">estuursverklaring </w:t>
      </w:r>
    </w:p>
    <w:p w14:paraId="142E5395" w14:textId="77777777" w:rsidR="001F2241" w:rsidRPr="006D45DF" w:rsidRDefault="001F2241" w:rsidP="00696C6E">
      <w:pPr>
        <w:rPr>
          <w:rFonts w:cs="Calibri"/>
          <w:b/>
          <w:bCs/>
          <w:color w:val="000000"/>
          <w:szCs w:val="18"/>
          <w:lang w:eastAsia="en-GB"/>
        </w:rPr>
      </w:pPr>
    </w:p>
    <w:p w14:paraId="7B9E953F" w14:textId="4962A944" w:rsidR="001F2241" w:rsidRPr="006D45DF" w:rsidRDefault="001F2241" w:rsidP="001F2241">
      <w:pPr>
        <w:rPr>
          <w:rFonts w:cs="Calibri"/>
          <w:color w:val="4F81BD" w:themeColor="accent1"/>
          <w:szCs w:val="18"/>
          <w:lang w:eastAsia="en-GB"/>
        </w:rPr>
      </w:pPr>
      <w:r w:rsidRPr="006D45DF">
        <w:rPr>
          <w:rFonts w:cs="Calibri"/>
          <w:color w:val="4F81BD" w:themeColor="accent1"/>
          <w:szCs w:val="18"/>
          <w:lang w:eastAsia="en-GB"/>
        </w:rPr>
        <w:t>Dit formulier is alleen van toepassing voor subsidieaanvragen die zijn ged</w:t>
      </w:r>
      <w:r w:rsidR="006D45DF" w:rsidRPr="006D45DF">
        <w:rPr>
          <w:rFonts w:cs="Calibri"/>
          <w:color w:val="4F81BD" w:themeColor="accent1"/>
          <w:szCs w:val="18"/>
          <w:lang w:eastAsia="en-GB"/>
        </w:rPr>
        <w:t>a</w:t>
      </w:r>
      <w:r w:rsidRPr="006D45DF">
        <w:rPr>
          <w:rFonts w:cs="Calibri"/>
          <w:color w:val="4F81BD" w:themeColor="accent1"/>
          <w:szCs w:val="18"/>
          <w:lang w:eastAsia="en-GB"/>
        </w:rPr>
        <w:t>an na 26</w:t>
      </w:r>
      <w:r w:rsidRPr="001F2241">
        <w:rPr>
          <w:rFonts w:cs="Calibri"/>
          <w:color w:val="4F81BD" w:themeColor="accent1"/>
          <w:szCs w:val="18"/>
          <w:lang w:eastAsia="en-GB"/>
        </w:rPr>
        <w:t xml:space="preserve"> februari 2023</w:t>
      </w:r>
      <w:r w:rsidRPr="006D45DF">
        <w:rPr>
          <w:rFonts w:cs="Calibri"/>
          <w:color w:val="4F81BD" w:themeColor="accent1"/>
          <w:szCs w:val="18"/>
          <w:lang w:eastAsia="en-GB"/>
        </w:rPr>
        <w:t>.</w:t>
      </w:r>
    </w:p>
    <w:p w14:paraId="0F8042F0" w14:textId="77777777" w:rsidR="006D45DF" w:rsidRPr="006D45DF" w:rsidRDefault="006D45DF" w:rsidP="001F2241">
      <w:pPr>
        <w:rPr>
          <w:rFonts w:cs="Calibri"/>
          <w:color w:val="000000"/>
          <w:szCs w:val="18"/>
          <w:lang w:eastAsia="en-GB"/>
        </w:rPr>
      </w:pPr>
    </w:p>
    <w:p w14:paraId="5A2E6CA5" w14:textId="1DB3A2FB" w:rsidR="001F2241" w:rsidRPr="006D45DF" w:rsidRDefault="001F2241" w:rsidP="001F2241">
      <w:pPr>
        <w:rPr>
          <w:szCs w:val="18"/>
        </w:rPr>
      </w:pPr>
      <w:r w:rsidRPr="006D45DF">
        <w:rPr>
          <w:rFonts w:cs="Calibri"/>
          <w:color w:val="000000"/>
          <w:szCs w:val="18"/>
          <w:lang w:eastAsia="en-GB"/>
        </w:rPr>
        <w:t xml:space="preserve">U gebruikt dit formulier alleen als u een </w:t>
      </w:r>
      <w:r w:rsidRPr="006D45DF">
        <w:rPr>
          <w:szCs w:val="18"/>
        </w:rPr>
        <w:t xml:space="preserve">aanvraag tot vaststelling van de subsidie aanvraagt </w:t>
      </w:r>
    </w:p>
    <w:p w14:paraId="0DFC7C7F" w14:textId="11566DCC" w:rsidR="001A5EA7" w:rsidRPr="009A5CC4" w:rsidRDefault="001F2241" w:rsidP="001F2241">
      <w:pPr>
        <w:rPr>
          <w:rFonts w:cs="Calibri"/>
          <w:szCs w:val="18"/>
          <w:lang w:eastAsia="en-GB"/>
        </w:rPr>
      </w:pPr>
      <w:r w:rsidRPr="009A5CC4">
        <w:rPr>
          <w:rFonts w:cs="Calibri"/>
          <w:szCs w:val="18"/>
          <w:lang w:eastAsia="en-GB"/>
        </w:rPr>
        <w:t>tussen de € 25.000 en € 125.000.</w:t>
      </w:r>
      <w:r w:rsidR="001A5EA7" w:rsidRPr="009A5CC4">
        <w:rPr>
          <w:rFonts w:cs="Calibri"/>
          <w:szCs w:val="18"/>
          <w:lang w:eastAsia="en-GB"/>
        </w:rPr>
        <w:t xml:space="preserve"> Dit formulier is een bijlage bij uw verzoek tot vaststelling. </w:t>
      </w:r>
    </w:p>
    <w:p w14:paraId="29132C28" w14:textId="00A95F11" w:rsidR="001F2241" w:rsidRPr="006D45DF" w:rsidRDefault="001F2241" w:rsidP="001F2241">
      <w:pPr>
        <w:rPr>
          <w:rFonts w:cs="Calibri"/>
          <w:b/>
          <w:bCs/>
          <w:color w:val="000000"/>
          <w:szCs w:val="18"/>
          <w:lang w:eastAsia="en-GB"/>
        </w:rPr>
      </w:pPr>
      <w:r w:rsidRPr="009A5CC4">
        <w:rPr>
          <w:rFonts w:cs="Calibri"/>
          <w:szCs w:val="18"/>
          <w:lang w:eastAsia="en-GB"/>
        </w:rPr>
        <w:t xml:space="preserve">Vraagt u </w:t>
      </w:r>
      <w:r w:rsidR="001A5EA7" w:rsidRPr="009A5CC4">
        <w:rPr>
          <w:rFonts w:cs="Calibri"/>
          <w:szCs w:val="18"/>
          <w:lang w:eastAsia="en-GB"/>
        </w:rPr>
        <w:t xml:space="preserve">€ 125.000 of </w:t>
      </w:r>
      <w:r w:rsidRPr="009A5CC4">
        <w:rPr>
          <w:rFonts w:cs="Calibri"/>
          <w:szCs w:val="18"/>
          <w:lang w:eastAsia="en-GB"/>
        </w:rPr>
        <w:t xml:space="preserve">meer </w:t>
      </w:r>
      <w:r w:rsidRPr="006D45DF">
        <w:rPr>
          <w:rFonts w:cs="Calibri"/>
          <w:color w:val="000000"/>
          <w:szCs w:val="18"/>
          <w:lang w:eastAsia="en-GB"/>
        </w:rPr>
        <w:t xml:space="preserve">dan € 125.000 aan? Dan </w:t>
      </w:r>
      <w:r w:rsidRPr="001F2241">
        <w:rPr>
          <w:rFonts w:cs="Calibri"/>
          <w:color w:val="000000"/>
          <w:szCs w:val="18"/>
          <w:lang w:eastAsia="en-GB"/>
        </w:rPr>
        <w:t>stuurt</w:t>
      </w:r>
      <w:r w:rsidRPr="006D45DF">
        <w:rPr>
          <w:rFonts w:cs="Calibri"/>
          <w:color w:val="000000"/>
          <w:szCs w:val="18"/>
          <w:lang w:eastAsia="en-GB"/>
        </w:rPr>
        <w:t xml:space="preserve"> u</w:t>
      </w:r>
      <w:r w:rsidRPr="001F2241">
        <w:rPr>
          <w:rFonts w:cs="Calibri"/>
          <w:color w:val="000000"/>
          <w:szCs w:val="18"/>
          <w:lang w:eastAsia="en-GB"/>
        </w:rPr>
        <w:t xml:space="preserve"> de</w:t>
      </w:r>
      <w:r w:rsidRPr="006D45DF">
        <w:rPr>
          <w:rFonts w:cs="Calibri"/>
          <w:color w:val="000000"/>
          <w:szCs w:val="18"/>
          <w:lang w:eastAsia="en-GB"/>
        </w:rPr>
        <w:t xml:space="preserve"> controleverklaring van uw project mee. </w:t>
      </w:r>
    </w:p>
    <w:p w14:paraId="743D43D8" w14:textId="77777777" w:rsidR="001F2241" w:rsidRPr="006D45DF" w:rsidRDefault="001F2241" w:rsidP="001F2241">
      <w:pPr>
        <w:rPr>
          <w:rFonts w:cs="Calibri"/>
          <w:b/>
          <w:bCs/>
          <w:color w:val="000000"/>
          <w:szCs w:val="18"/>
          <w:lang w:eastAsia="en-GB"/>
        </w:rPr>
      </w:pPr>
    </w:p>
    <w:p w14:paraId="569C0F0D" w14:textId="77777777" w:rsidR="001F22CB" w:rsidRPr="006D45DF" w:rsidRDefault="001F22CB" w:rsidP="001F22CB">
      <w:pPr>
        <w:rPr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7365"/>
      </w:tblGrid>
      <w:tr w:rsidR="006D45DF" w:rsidRPr="006D45DF" w14:paraId="4C938286" w14:textId="77777777" w:rsidTr="000B431F">
        <w:tc>
          <w:tcPr>
            <w:tcW w:w="2405" w:type="dxa"/>
          </w:tcPr>
          <w:p w14:paraId="41762137" w14:textId="251BAC46" w:rsidR="006D45DF" w:rsidRPr="009A5CC4" w:rsidRDefault="006D45DF" w:rsidP="00656CBA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 w:rsidRPr="009A5CC4">
              <w:rPr>
                <w:szCs w:val="18"/>
              </w:rPr>
              <w:t>Naam subsidieregeling:</w:t>
            </w:r>
          </w:p>
        </w:tc>
        <w:tc>
          <w:tcPr>
            <w:tcW w:w="7365" w:type="dxa"/>
          </w:tcPr>
          <w:p w14:paraId="6BE508E7" w14:textId="77777777" w:rsidR="006D45DF" w:rsidRPr="00214BCB" w:rsidRDefault="006D45DF">
            <w:pPr>
              <w:rPr>
                <w:rFonts w:cs="Calibri"/>
                <w:szCs w:val="18"/>
              </w:rPr>
            </w:pPr>
          </w:p>
        </w:tc>
      </w:tr>
      <w:tr w:rsidR="001A5EA7" w:rsidRPr="006D45DF" w14:paraId="64D4916F" w14:textId="77777777" w:rsidTr="000B431F">
        <w:tc>
          <w:tcPr>
            <w:tcW w:w="2405" w:type="dxa"/>
          </w:tcPr>
          <w:p w14:paraId="06E58490" w14:textId="257AB326" w:rsidR="001A5EA7" w:rsidRPr="009A5CC4" w:rsidRDefault="001A5EA7" w:rsidP="00E62158">
            <w:pPr>
              <w:autoSpaceDE w:val="0"/>
              <w:autoSpaceDN w:val="0"/>
              <w:adjustRightInd w:val="0"/>
              <w:spacing w:line="240" w:lineRule="auto"/>
              <w:rPr>
                <w:rFonts w:cs="Verdana"/>
                <w:szCs w:val="18"/>
              </w:rPr>
            </w:pPr>
            <w:r w:rsidRPr="009A5CC4">
              <w:rPr>
                <w:rFonts w:cs="Verdana"/>
                <w:szCs w:val="18"/>
              </w:rPr>
              <w:t>Referentienummer:</w:t>
            </w:r>
          </w:p>
        </w:tc>
        <w:tc>
          <w:tcPr>
            <w:tcW w:w="7365" w:type="dxa"/>
          </w:tcPr>
          <w:p w14:paraId="2E1B3532" w14:textId="77777777" w:rsidR="001A5EA7" w:rsidRPr="00214BCB" w:rsidRDefault="001A5EA7" w:rsidP="00E62158">
            <w:pPr>
              <w:rPr>
                <w:rFonts w:cs="Calibri"/>
                <w:szCs w:val="18"/>
              </w:rPr>
            </w:pPr>
          </w:p>
        </w:tc>
      </w:tr>
      <w:tr w:rsidR="001A5EA7" w:rsidRPr="006D45DF" w14:paraId="3A5D00A0" w14:textId="77777777" w:rsidTr="000B431F">
        <w:tc>
          <w:tcPr>
            <w:tcW w:w="2405" w:type="dxa"/>
          </w:tcPr>
          <w:p w14:paraId="1EECFAA2" w14:textId="7BBA5800" w:rsidR="001A5EA7" w:rsidRPr="009A5CC4" w:rsidRDefault="001A5EA7" w:rsidP="00E62158">
            <w:pPr>
              <w:autoSpaceDE w:val="0"/>
              <w:autoSpaceDN w:val="0"/>
              <w:adjustRightInd w:val="0"/>
              <w:spacing w:line="240" w:lineRule="auto"/>
              <w:rPr>
                <w:rFonts w:cs="Verdana"/>
                <w:szCs w:val="18"/>
              </w:rPr>
            </w:pPr>
            <w:r w:rsidRPr="009A5CC4">
              <w:rPr>
                <w:rFonts w:cs="Verdana"/>
                <w:szCs w:val="18"/>
              </w:rPr>
              <w:t xml:space="preserve">Projectnaam: </w:t>
            </w:r>
          </w:p>
        </w:tc>
        <w:tc>
          <w:tcPr>
            <w:tcW w:w="7365" w:type="dxa"/>
          </w:tcPr>
          <w:p w14:paraId="0457E0F0" w14:textId="77777777" w:rsidR="001A5EA7" w:rsidRPr="00214BCB" w:rsidRDefault="001A5EA7" w:rsidP="00E62158">
            <w:pPr>
              <w:rPr>
                <w:rFonts w:cs="Calibri"/>
                <w:szCs w:val="18"/>
              </w:rPr>
            </w:pPr>
          </w:p>
        </w:tc>
      </w:tr>
      <w:tr w:rsidR="00E62158" w:rsidRPr="006D45DF" w14:paraId="1C38C0B2" w14:textId="77777777" w:rsidTr="000B431F">
        <w:tc>
          <w:tcPr>
            <w:tcW w:w="2405" w:type="dxa"/>
          </w:tcPr>
          <w:p w14:paraId="75ABA632" w14:textId="0A2FE995" w:rsidR="009A5CC4" w:rsidRDefault="00E62158" w:rsidP="00E62158">
            <w:pPr>
              <w:autoSpaceDE w:val="0"/>
              <w:autoSpaceDN w:val="0"/>
              <w:adjustRightInd w:val="0"/>
              <w:spacing w:line="240" w:lineRule="auto"/>
              <w:rPr>
                <w:rFonts w:cs="Verdana"/>
                <w:szCs w:val="18"/>
              </w:rPr>
            </w:pPr>
            <w:r w:rsidRPr="006D45DF">
              <w:rPr>
                <w:rFonts w:cs="Verdana"/>
                <w:szCs w:val="18"/>
              </w:rPr>
              <w:t>Naam</w:t>
            </w:r>
            <w:r w:rsidR="00331777">
              <w:rPr>
                <w:rFonts w:cs="Verdana"/>
                <w:szCs w:val="18"/>
              </w:rPr>
              <w:t xml:space="preserve"> aanvrager </w:t>
            </w:r>
          </w:p>
          <w:p w14:paraId="44681050" w14:textId="60755D14" w:rsidR="00E62158" w:rsidRPr="006D45DF" w:rsidRDefault="00331777" w:rsidP="00A4192B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>
              <w:rPr>
                <w:rFonts w:cs="Verdana"/>
                <w:szCs w:val="18"/>
              </w:rPr>
              <w:t>(onderneming)</w:t>
            </w:r>
            <w:r w:rsidR="00E62158" w:rsidRPr="006D45DF">
              <w:rPr>
                <w:rFonts w:cs="Verdana"/>
                <w:szCs w:val="18"/>
              </w:rPr>
              <w:t>:</w:t>
            </w:r>
          </w:p>
        </w:tc>
        <w:tc>
          <w:tcPr>
            <w:tcW w:w="7365" w:type="dxa"/>
          </w:tcPr>
          <w:p w14:paraId="6746A51A" w14:textId="77777777" w:rsidR="00E62158" w:rsidRPr="00214BCB" w:rsidRDefault="00E62158" w:rsidP="00E62158">
            <w:pPr>
              <w:rPr>
                <w:rFonts w:cs="Calibri"/>
                <w:szCs w:val="18"/>
              </w:rPr>
            </w:pPr>
          </w:p>
        </w:tc>
      </w:tr>
      <w:tr w:rsidR="005E6C69" w:rsidRPr="006D45DF" w14:paraId="061FD028" w14:textId="77777777" w:rsidTr="00C3649B">
        <w:tc>
          <w:tcPr>
            <w:tcW w:w="2405" w:type="dxa"/>
          </w:tcPr>
          <w:p w14:paraId="2C4D35AC" w14:textId="77777777" w:rsidR="005E6C69" w:rsidRPr="006D45DF" w:rsidRDefault="005E6C69" w:rsidP="00C3649B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KvK:</w:t>
            </w:r>
          </w:p>
        </w:tc>
        <w:tc>
          <w:tcPr>
            <w:tcW w:w="7365" w:type="dxa"/>
          </w:tcPr>
          <w:p w14:paraId="2910D749" w14:textId="77777777" w:rsidR="005E6C69" w:rsidRPr="00214BCB" w:rsidRDefault="005E6C69" w:rsidP="00C3649B">
            <w:pPr>
              <w:rPr>
                <w:rFonts w:cs="Calibri"/>
                <w:szCs w:val="18"/>
              </w:rPr>
            </w:pPr>
          </w:p>
        </w:tc>
      </w:tr>
      <w:tr w:rsidR="00E62158" w:rsidRPr="006D45DF" w14:paraId="2FB58E5A" w14:textId="77777777" w:rsidTr="000B431F">
        <w:tc>
          <w:tcPr>
            <w:tcW w:w="2405" w:type="dxa"/>
          </w:tcPr>
          <w:p w14:paraId="6445252A" w14:textId="2FD35C9B" w:rsidR="00E62158" w:rsidRPr="006D45DF" w:rsidRDefault="00E62158" w:rsidP="00E62158">
            <w:pPr>
              <w:autoSpaceDE w:val="0"/>
              <w:autoSpaceDN w:val="0"/>
              <w:adjustRightInd w:val="0"/>
              <w:spacing w:line="240" w:lineRule="auto"/>
              <w:rPr>
                <w:rFonts w:cs="Verdana"/>
                <w:szCs w:val="18"/>
              </w:rPr>
            </w:pPr>
            <w:r w:rsidRPr="006D45DF">
              <w:rPr>
                <w:szCs w:val="18"/>
              </w:rPr>
              <w:t xml:space="preserve">Verklaring: </w:t>
            </w:r>
          </w:p>
        </w:tc>
        <w:tc>
          <w:tcPr>
            <w:tcW w:w="7365" w:type="dxa"/>
          </w:tcPr>
          <w:p w14:paraId="666D148C" w14:textId="03CBC210" w:rsidR="00E62158" w:rsidRPr="006D45DF" w:rsidRDefault="00E62158" w:rsidP="00E62158">
            <w:pPr>
              <w:rPr>
                <w:szCs w:val="18"/>
              </w:rPr>
            </w:pPr>
            <w:r w:rsidRPr="00214BCB">
              <w:rPr>
                <w:rFonts w:cs="Calibri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CB">
              <w:rPr>
                <w:rFonts w:cs="Calibri"/>
                <w:szCs w:val="18"/>
              </w:rPr>
              <w:instrText xml:space="preserve"> FORMCHECKBOX </w:instrText>
            </w:r>
            <w:r w:rsidRPr="00214BCB">
              <w:rPr>
                <w:rFonts w:cs="Calibri"/>
                <w:szCs w:val="18"/>
              </w:rPr>
            </w:r>
            <w:r w:rsidRPr="00214BCB">
              <w:rPr>
                <w:rFonts w:cs="Calibri"/>
                <w:szCs w:val="18"/>
              </w:rPr>
              <w:fldChar w:fldCharType="separate"/>
            </w:r>
            <w:r w:rsidRPr="00214BCB">
              <w:rPr>
                <w:rFonts w:cs="Calibri"/>
                <w:szCs w:val="18"/>
              </w:rPr>
              <w:fldChar w:fldCharType="end"/>
            </w:r>
            <w:r w:rsidRPr="006D45DF">
              <w:rPr>
                <w:szCs w:val="18"/>
              </w:rPr>
              <w:t>Ik verklaar dat de activiteiten waarvoor subsidie is verleend zijn verricht.</w:t>
            </w:r>
          </w:p>
          <w:p w14:paraId="698202D7" w14:textId="2B0D6DDF" w:rsidR="00E62158" w:rsidRPr="006D45DF" w:rsidRDefault="00E62158" w:rsidP="00E62158">
            <w:pPr>
              <w:rPr>
                <w:szCs w:val="18"/>
              </w:rPr>
            </w:pPr>
            <w:r w:rsidRPr="00214BCB">
              <w:rPr>
                <w:rFonts w:cs="Calibri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CB">
              <w:rPr>
                <w:rFonts w:cs="Calibri"/>
                <w:szCs w:val="18"/>
              </w:rPr>
              <w:instrText xml:space="preserve"> FORMCHECKBOX </w:instrText>
            </w:r>
            <w:r w:rsidRPr="00214BCB">
              <w:rPr>
                <w:rFonts w:cs="Calibri"/>
                <w:szCs w:val="18"/>
              </w:rPr>
            </w:r>
            <w:r w:rsidRPr="00214BCB">
              <w:rPr>
                <w:rFonts w:cs="Calibri"/>
                <w:szCs w:val="18"/>
              </w:rPr>
              <w:fldChar w:fldCharType="separate"/>
            </w:r>
            <w:r w:rsidRPr="00214BCB">
              <w:rPr>
                <w:rFonts w:cs="Calibri"/>
                <w:szCs w:val="18"/>
              </w:rPr>
              <w:fldChar w:fldCharType="end"/>
            </w:r>
            <w:r w:rsidRPr="006D45DF">
              <w:rPr>
                <w:szCs w:val="18"/>
              </w:rPr>
              <w:t>Ik verklaar dat de activiteiten niet volledig zijn verricht.</w:t>
            </w:r>
          </w:p>
          <w:p w14:paraId="2AAE83AF" w14:textId="0C50CF32" w:rsidR="00E62158" w:rsidRPr="006D45DF" w:rsidRDefault="00E62158" w:rsidP="00E62158">
            <w:pPr>
              <w:rPr>
                <w:szCs w:val="18"/>
              </w:rPr>
            </w:pPr>
            <w:r w:rsidRPr="00214BCB">
              <w:rPr>
                <w:rFonts w:cs="Calibri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CB">
              <w:rPr>
                <w:rFonts w:cs="Calibri"/>
                <w:szCs w:val="18"/>
              </w:rPr>
              <w:instrText xml:space="preserve"> FORMCHECKBOX </w:instrText>
            </w:r>
            <w:r w:rsidRPr="00214BCB">
              <w:rPr>
                <w:rFonts w:cs="Calibri"/>
                <w:szCs w:val="18"/>
              </w:rPr>
            </w:r>
            <w:r w:rsidRPr="00214BCB">
              <w:rPr>
                <w:rFonts w:cs="Calibri"/>
                <w:szCs w:val="18"/>
              </w:rPr>
              <w:fldChar w:fldCharType="separate"/>
            </w:r>
            <w:r w:rsidRPr="00214BCB">
              <w:rPr>
                <w:rFonts w:cs="Calibri"/>
                <w:szCs w:val="18"/>
              </w:rPr>
              <w:fldChar w:fldCharType="end"/>
            </w:r>
            <w:r w:rsidRPr="006D45DF">
              <w:rPr>
                <w:szCs w:val="18"/>
              </w:rPr>
              <w:t xml:space="preserve">Ik verklaar dat de activiteiten waarvoor subsidie is verleend zijn verricht, maar </w:t>
            </w:r>
            <w:r w:rsidR="00C02F83">
              <w:rPr>
                <w:szCs w:val="18"/>
              </w:rPr>
              <w:t>er hebben</w:t>
            </w:r>
            <w:r w:rsidRPr="006D45DF">
              <w:rPr>
                <w:szCs w:val="18"/>
              </w:rPr>
              <w:t xml:space="preserve"> wijzigingen plaatsgevonden</w:t>
            </w:r>
            <w:r w:rsidR="00C02F83">
              <w:rPr>
                <w:szCs w:val="18"/>
              </w:rPr>
              <w:t>. Dit licht u toe in het eindverslag.</w:t>
            </w:r>
            <w:r w:rsidRPr="006D45DF">
              <w:rPr>
                <w:szCs w:val="18"/>
              </w:rPr>
              <w:t xml:space="preserve"> </w:t>
            </w:r>
          </w:p>
          <w:p w14:paraId="4BAFBB69" w14:textId="101BE4DF" w:rsidR="00E62158" w:rsidRPr="006D45DF" w:rsidRDefault="00E62158" w:rsidP="00E62158">
            <w:pPr>
              <w:rPr>
                <w:szCs w:val="18"/>
              </w:rPr>
            </w:pPr>
          </w:p>
        </w:tc>
      </w:tr>
      <w:tr w:rsidR="00E62158" w:rsidRPr="006D45DF" w14:paraId="1C94DDDF" w14:textId="77777777" w:rsidTr="000B431F">
        <w:tc>
          <w:tcPr>
            <w:tcW w:w="2405" w:type="dxa"/>
          </w:tcPr>
          <w:p w14:paraId="6322D90D" w14:textId="0B3B7B7F" w:rsidR="00E62158" w:rsidRPr="006D45DF" w:rsidRDefault="00E62158" w:rsidP="00E62158">
            <w:pPr>
              <w:autoSpaceDE w:val="0"/>
              <w:autoSpaceDN w:val="0"/>
              <w:adjustRightInd w:val="0"/>
              <w:spacing w:line="240" w:lineRule="auto"/>
              <w:rPr>
                <w:rFonts w:cs="Verdana"/>
                <w:szCs w:val="18"/>
              </w:rPr>
            </w:pPr>
            <w:r w:rsidRPr="006D45DF">
              <w:rPr>
                <w:rFonts w:cs="Verdana"/>
                <w:szCs w:val="18"/>
              </w:rPr>
              <w:t>Toelichting op de uitgevoerde activiteiten:</w:t>
            </w:r>
          </w:p>
        </w:tc>
        <w:tc>
          <w:tcPr>
            <w:tcW w:w="7365" w:type="dxa"/>
          </w:tcPr>
          <w:p w14:paraId="4AEDB711" w14:textId="77777777" w:rsidR="00E62158" w:rsidRPr="006D45DF" w:rsidRDefault="00E62158" w:rsidP="00E62158">
            <w:pPr>
              <w:rPr>
                <w:szCs w:val="18"/>
              </w:rPr>
            </w:pPr>
          </w:p>
        </w:tc>
      </w:tr>
      <w:tr w:rsidR="00E62158" w:rsidRPr="006D45DF" w14:paraId="767A760F" w14:textId="77777777" w:rsidTr="000B431F">
        <w:tc>
          <w:tcPr>
            <w:tcW w:w="2405" w:type="dxa"/>
          </w:tcPr>
          <w:p w14:paraId="03EE790A" w14:textId="0D879135" w:rsidR="00E62158" w:rsidRPr="006D45DF" w:rsidRDefault="00E62158" w:rsidP="00E62158">
            <w:pPr>
              <w:autoSpaceDE w:val="0"/>
              <w:autoSpaceDN w:val="0"/>
              <w:adjustRightInd w:val="0"/>
              <w:spacing w:line="240" w:lineRule="auto"/>
              <w:rPr>
                <w:rFonts w:cs="Verdana"/>
                <w:szCs w:val="18"/>
              </w:rPr>
            </w:pPr>
            <w:r w:rsidRPr="006D45DF">
              <w:rPr>
                <w:rFonts w:cs="Verdana"/>
                <w:szCs w:val="18"/>
              </w:rPr>
              <w:t xml:space="preserve">Verklaring: </w:t>
            </w:r>
          </w:p>
        </w:tc>
        <w:tc>
          <w:tcPr>
            <w:tcW w:w="7365" w:type="dxa"/>
          </w:tcPr>
          <w:p w14:paraId="16AC0ABD" w14:textId="399A4DD2" w:rsidR="00E62158" w:rsidRPr="006D45DF" w:rsidRDefault="00E62158" w:rsidP="00E62158">
            <w:pPr>
              <w:pStyle w:val="Plattetekst"/>
              <w:spacing w:before="1"/>
              <w:ind w:left="0" w:right="775"/>
              <w:rPr>
                <w:rFonts w:ascii="Verdana" w:hAnsi="Verdana"/>
                <w:sz w:val="18"/>
                <w:szCs w:val="18"/>
              </w:rPr>
            </w:pPr>
            <w:r w:rsidRPr="00214BCB">
              <w:rPr>
                <w:rFonts w:cs="Calibri"/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CB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14BCB">
              <w:rPr>
                <w:rFonts w:cs="Calibri"/>
                <w:sz w:val="18"/>
                <w:szCs w:val="18"/>
              </w:rPr>
            </w:r>
            <w:r w:rsidRPr="00214BCB">
              <w:rPr>
                <w:rFonts w:cs="Calibri"/>
                <w:sz w:val="18"/>
                <w:szCs w:val="18"/>
              </w:rPr>
              <w:fldChar w:fldCharType="separate"/>
            </w:r>
            <w:r w:rsidRPr="00214BCB">
              <w:rPr>
                <w:rFonts w:cs="Calibri"/>
                <w:sz w:val="18"/>
                <w:szCs w:val="18"/>
              </w:rPr>
              <w:fldChar w:fldCharType="end"/>
            </w:r>
            <w:r>
              <w:rPr>
                <w:rFonts w:cs="Calibri"/>
                <w:sz w:val="18"/>
                <w:szCs w:val="18"/>
              </w:rPr>
              <w:t xml:space="preserve"> I</w:t>
            </w:r>
            <w:r w:rsidRPr="006D45DF">
              <w:rPr>
                <w:rFonts w:ascii="Verdana" w:hAnsi="Verdana"/>
                <w:sz w:val="18"/>
                <w:szCs w:val="18"/>
              </w:rPr>
              <w:t xml:space="preserve">k verklaar dat aan de aan de subsidie verbonden verplichtingen is </w:t>
            </w:r>
            <w:r>
              <w:rPr>
                <w:rFonts w:ascii="Verdana" w:hAnsi="Verdana"/>
                <w:sz w:val="18"/>
                <w:szCs w:val="18"/>
              </w:rPr>
              <w:t xml:space="preserve">    </w:t>
            </w:r>
            <w:r w:rsidRPr="006D45DF">
              <w:rPr>
                <w:rFonts w:ascii="Verdana" w:hAnsi="Verdana"/>
                <w:sz w:val="18"/>
                <w:szCs w:val="18"/>
              </w:rPr>
              <w:t>voldaan.</w:t>
            </w:r>
          </w:p>
          <w:p w14:paraId="764B038A" w14:textId="0AE649CF" w:rsidR="00E62158" w:rsidRPr="006D45DF" w:rsidRDefault="00E62158" w:rsidP="00E62158">
            <w:pPr>
              <w:pStyle w:val="Plattetekst"/>
              <w:spacing w:before="1"/>
              <w:ind w:left="0" w:right="775"/>
              <w:rPr>
                <w:rFonts w:ascii="Verdana" w:hAnsi="Verdana"/>
                <w:sz w:val="18"/>
                <w:szCs w:val="18"/>
              </w:rPr>
            </w:pPr>
            <w:r w:rsidRPr="00214BCB">
              <w:rPr>
                <w:rFonts w:cs="Calibri"/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CB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14BCB">
              <w:rPr>
                <w:rFonts w:cs="Calibri"/>
                <w:sz w:val="18"/>
                <w:szCs w:val="18"/>
              </w:rPr>
            </w:r>
            <w:r w:rsidRPr="00214BCB">
              <w:rPr>
                <w:rFonts w:cs="Calibri"/>
                <w:sz w:val="18"/>
                <w:szCs w:val="18"/>
              </w:rPr>
              <w:fldChar w:fldCharType="separate"/>
            </w:r>
            <w:r w:rsidRPr="00214BCB">
              <w:rPr>
                <w:rFonts w:cs="Calibri"/>
                <w:sz w:val="18"/>
                <w:szCs w:val="18"/>
              </w:rPr>
              <w:fldChar w:fldCharType="end"/>
            </w:r>
            <w:r>
              <w:rPr>
                <w:rFonts w:cs="Calibri"/>
                <w:sz w:val="18"/>
                <w:szCs w:val="18"/>
              </w:rPr>
              <w:t>I</w:t>
            </w:r>
            <w:r w:rsidRPr="006D45DF">
              <w:rPr>
                <w:rFonts w:ascii="Verdana" w:hAnsi="Verdana"/>
                <w:sz w:val="18"/>
                <w:szCs w:val="18"/>
              </w:rPr>
              <w:t>k verklaar dat aan de aan de subsidie verbonden verplichtingen is voldaan</w:t>
            </w:r>
            <w:r w:rsidR="005F20AB">
              <w:rPr>
                <w:rFonts w:ascii="Verdana" w:hAnsi="Verdana"/>
                <w:sz w:val="18"/>
                <w:szCs w:val="18"/>
              </w:rPr>
              <w:t>. Er zijn wijzigingen van toepassing die in het eindverslag zijn toegelicht.</w:t>
            </w:r>
            <w:r w:rsidRPr="006D45DF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  <w:p w14:paraId="6EA62230" w14:textId="110AA12E" w:rsidR="00E62158" w:rsidRPr="006D45DF" w:rsidRDefault="00E62158" w:rsidP="00E62158">
            <w:pPr>
              <w:pStyle w:val="Plattetekst"/>
              <w:spacing w:before="1"/>
              <w:ind w:left="0" w:right="775"/>
              <w:rPr>
                <w:rFonts w:ascii="Verdana" w:hAnsi="Verdana"/>
                <w:sz w:val="18"/>
                <w:szCs w:val="18"/>
              </w:rPr>
            </w:pPr>
            <w:r w:rsidRPr="00214BCB">
              <w:rPr>
                <w:rFonts w:cs="Calibri"/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CB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14BCB">
              <w:rPr>
                <w:rFonts w:cs="Calibri"/>
                <w:sz w:val="18"/>
                <w:szCs w:val="18"/>
              </w:rPr>
            </w:r>
            <w:r w:rsidRPr="00214BCB">
              <w:rPr>
                <w:rFonts w:cs="Calibri"/>
                <w:sz w:val="18"/>
                <w:szCs w:val="18"/>
              </w:rPr>
              <w:fldChar w:fldCharType="separate"/>
            </w:r>
            <w:r w:rsidRPr="00214BCB">
              <w:rPr>
                <w:rFonts w:cs="Calibri"/>
                <w:sz w:val="18"/>
                <w:szCs w:val="18"/>
              </w:rPr>
              <w:fldChar w:fldCharType="end"/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6D45DF">
              <w:rPr>
                <w:rFonts w:ascii="Verdana" w:hAnsi="Verdana"/>
                <w:sz w:val="18"/>
                <w:szCs w:val="18"/>
              </w:rPr>
              <w:t>Ik verklaar dat ik niet heb kunnen voldoen a</w:t>
            </w:r>
            <w:r>
              <w:rPr>
                <w:rFonts w:ascii="Verdana" w:hAnsi="Verdana"/>
                <w:sz w:val="18"/>
                <w:szCs w:val="18"/>
              </w:rPr>
              <w:t>a</w:t>
            </w:r>
            <w:r w:rsidRPr="006D45DF">
              <w:rPr>
                <w:rFonts w:ascii="Verdana" w:hAnsi="Verdana"/>
                <w:sz w:val="18"/>
                <w:szCs w:val="18"/>
              </w:rPr>
              <w:t>n de subsidie verbonden verplichtingen, omdat………………………</w:t>
            </w:r>
          </w:p>
        </w:tc>
      </w:tr>
      <w:tr w:rsidR="00E62158" w:rsidRPr="006D45DF" w14:paraId="325A2E49" w14:textId="77777777" w:rsidTr="000B431F">
        <w:tc>
          <w:tcPr>
            <w:tcW w:w="2405" w:type="dxa"/>
          </w:tcPr>
          <w:p w14:paraId="49F5D4E4" w14:textId="03FD5E8E" w:rsidR="00E62158" w:rsidRPr="006D45DF" w:rsidRDefault="00E62158" w:rsidP="00E62158">
            <w:pPr>
              <w:autoSpaceDE w:val="0"/>
              <w:autoSpaceDN w:val="0"/>
              <w:adjustRightInd w:val="0"/>
              <w:spacing w:line="240" w:lineRule="auto"/>
              <w:rPr>
                <w:rFonts w:cs="Verdana"/>
                <w:szCs w:val="18"/>
              </w:rPr>
            </w:pPr>
            <w:r>
              <w:rPr>
                <w:szCs w:val="18"/>
              </w:rPr>
              <w:t>G</w:t>
            </w:r>
            <w:r w:rsidRPr="006D45DF">
              <w:rPr>
                <w:szCs w:val="18"/>
              </w:rPr>
              <w:t>erealiseerde subsidiabele kosten</w:t>
            </w:r>
            <w:r w:rsidR="00C02F83">
              <w:rPr>
                <w:szCs w:val="18"/>
              </w:rPr>
              <w:t>:</w:t>
            </w:r>
          </w:p>
        </w:tc>
        <w:tc>
          <w:tcPr>
            <w:tcW w:w="7365" w:type="dxa"/>
          </w:tcPr>
          <w:p w14:paraId="76F50F55" w14:textId="77777777" w:rsidR="00E62158" w:rsidRPr="006D45DF" w:rsidRDefault="00E62158" w:rsidP="00E62158">
            <w:pPr>
              <w:rPr>
                <w:szCs w:val="18"/>
              </w:rPr>
            </w:pPr>
          </w:p>
        </w:tc>
      </w:tr>
      <w:tr w:rsidR="009A5CC4" w:rsidRPr="006D45DF" w14:paraId="7C8DFB9F" w14:textId="77777777" w:rsidTr="000B431F">
        <w:tc>
          <w:tcPr>
            <w:tcW w:w="2405" w:type="dxa"/>
          </w:tcPr>
          <w:p w14:paraId="6E22D317" w14:textId="03138C27" w:rsidR="009A5CC4" w:rsidRPr="009A5CC4" w:rsidRDefault="009A5CC4" w:rsidP="00E62158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Opbrengsten</w:t>
            </w:r>
            <w:r w:rsidR="00A4192B">
              <w:rPr>
                <w:szCs w:val="18"/>
              </w:rPr>
              <w:t xml:space="preserve"> (uit het project):</w:t>
            </w:r>
          </w:p>
        </w:tc>
        <w:tc>
          <w:tcPr>
            <w:tcW w:w="7365" w:type="dxa"/>
          </w:tcPr>
          <w:p w14:paraId="49091596" w14:textId="77777777" w:rsidR="009A5CC4" w:rsidRPr="006D45DF" w:rsidRDefault="009A5CC4" w:rsidP="00E62158">
            <w:pPr>
              <w:rPr>
                <w:szCs w:val="18"/>
              </w:rPr>
            </w:pPr>
          </w:p>
        </w:tc>
      </w:tr>
      <w:tr w:rsidR="00E62158" w:rsidRPr="006D45DF" w14:paraId="1C3B09C7" w14:textId="77777777" w:rsidTr="000B431F">
        <w:tc>
          <w:tcPr>
            <w:tcW w:w="2405" w:type="dxa"/>
          </w:tcPr>
          <w:p w14:paraId="1137D2AD" w14:textId="2A210F88" w:rsidR="00E62158" w:rsidRPr="009A5CC4" w:rsidRDefault="00E62158" w:rsidP="00E62158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 w:rsidRPr="009A5CC4">
              <w:rPr>
                <w:szCs w:val="18"/>
              </w:rPr>
              <w:t>Gerealiseerde eigen bijdrage</w:t>
            </w:r>
            <w:r w:rsidR="00C02F83" w:rsidRPr="009A5CC4">
              <w:rPr>
                <w:szCs w:val="18"/>
              </w:rPr>
              <w:t>:</w:t>
            </w:r>
          </w:p>
        </w:tc>
        <w:tc>
          <w:tcPr>
            <w:tcW w:w="7365" w:type="dxa"/>
          </w:tcPr>
          <w:p w14:paraId="2599E6E1" w14:textId="77777777" w:rsidR="00E62158" w:rsidRPr="006D45DF" w:rsidRDefault="00E62158" w:rsidP="00E62158">
            <w:pPr>
              <w:rPr>
                <w:szCs w:val="18"/>
              </w:rPr>
            </w:pPr>
          </w:p>
        </w:tc>
      </w:tr>
      <w:tr w:rsidR="002B0B50" w:rsidRPr="006D45DF" w14:paraId="760DF916" w14:textId="77777777" w:rsidTr="00C3649B">
        <w:tc>
          <w:tcPr>
            <w:tcW w:w="2405" w:type="dxa"/>
          </w:tcPr>
          <w:p w14:paraId="06C46942" w14:textId="70DE8C24" w:rsidR="002B0B50" w:rsidRPr="009A5CC4" w:rsidRDefault="002B0B50" w:rsidP="002B0B50">
            <w:pPr>
              <w:autoSpaceDE w:val="0"/>
              <w:autoSpaceDN w:val="0"/>
              <w:adjustRightInd w:val="0"/>
              <w:spacing w:line="240" w:lineRule="auto"/>
              <w:rPr>
                <w:rFonts w:cs="Verdana"/>
                <w:szCs w:val="18"/>
              </w:rPr>
            </w:pPr>
            <w:r w:rsidRPr="009A5CC4">
              <w:rPr>
                <w:szCs w:val="18"/>
              </w:rPr>
              <w:t>Naam bevoegd ondertekenaar:</w:t>
            </w:r>
          </w:p>
        </w:tc>
        <w:tc>
          <w:tcPr>
            <w:tcW w:w="7365" w:type="dxa"/>
          </w:tcPr>
          <w:p w14:paraId="3806C059" w14:textId="77777777" w:rsidR="002B0B50" w:rsidRPr="00214BCB" w:rsidRDefault="002B0B50" w:rsidP="002B0B50">
            <w:pPr>
              <w:rPr>
                <w:rFonts w:cs="Calibri"/>
                <w:szCs w:val="18"/>
              </w:rPr>
            </w:pPr>
          </w:p>
        </w:tc>
      </w:tr>
      <w:tr w:rsidR="002B0B50" w:rsidRPr="006D45DF" w14:paraId="14D57476" w14:textId="77777777" w:rsidTr="00C3649B">
        <w:tc>
          <w:tcPr>
            <w:tcW w:w="2405" w:type="dxa"/>
          </w:tcPr>
          <w:p w14:paraId="1119AA45" w14:textId="24B32350" w:rsidR="002B0B50" w:rsidRPr="009A5CC4" w:rsidRDefault="002B0B50" w:rsidP="002B0B50">
            <w:pPr>
              <w:autoSpaceDE w:val="0"/>
              <w:autoSpaceDN w:val="0"/>
              <w:adjustRightInd w:val="0"/>
              <w:spacing w:line="240" w:lineRule="auto"/>
              <w:rPr>
                <w:rFonts w:cs="Verdana"/>
                <w:szCs w:val="18"/>
              </w:rPr>
            </w:pPr>
            <w:r w:rsidRPr="009A5CC4">
              <w:rPr>
                <w:rFonts w:cs="Verdana"/>
                <w:szCs w:val="18"/>
              </w:rPr>
              <w:t>Functie:</w:t>
            </w:r>
          </w:p>
        </w:tc>
        <w:tc>
          <w:tcPr>
            <w:tcW w:w="7365" w:type="dxa"/>
          </w:tcPr>
          <w:p w14:paraId="20A5D47D" w14:textId="77777777" w:rsidR="002B0B50" w:rsidRPr="00214BCB" w:rsidRDefault="002B0B50" w:rsidP="002B0B50">
            <w:pPr>
              <w:rPr>
                <w:rFonts w:cs="Calibri"/>
                <w:szCs w:val="18"/>
              </w:rPr>
            </w:pPr>
          </w:p>
        </w:tc>
      </w:tr>
      <w:tr w:rsidR="002B0B50" w:rsidRPr="006D45DF" w14:paraId="36DF6FE5" w14:textId="77777777" w:rsidTr="00C3649B">
        <w:tc>
          <w:tcPr>
            <w:tcW w:w="2405" w:type="dxa"/>
          </w:tcPr>
          <w:p w14:paraId="15A8E2F9" w14:textId="77777777" w:rsidR="002B0B50" w:rsidRPr="009A5CC4" w:rsidRDefault="002B0B50" w:rsidP="002B0B50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 w:rsidRPr="009A5CC4">
              <w:rPr>
                <w:rFonts w:cs="Verdana"/>
                <w:szCs w:val="18"/>
              </w:rPr>
              <w:t>Datum:</w:t>
            </w:r>
          </w:p>
        </w:tc>
        <w:tc>
          <w:tcPr>
            <w:tcW w:w="7365" w:type="dxa"/>
          </w:tcPr>
          <w:p w14:paraId="0B181B64" w14:textId="77777777" w:rsidR="002B0B50" w:rsidRPr="00214BCB" w:rsidRDefault="002B0B50" w:rsidP="002B0B50">
            <w:pPr>
              <w:rPr>
                <w:rFonts w:cs="Calibri"/>
                <w:szCs w:val="18"/>
              </w:rPr>
            </w:pPr>
          </w:p>
        </w:tc>
      </w:tr>
      <w:tr w:rsidR="002B0B50" w:rsidRPr="006D45DF" w14:paraId="1F134D47" w14:textId="77777777" w:rsidTr="00C3649B">
        <w:tc>
          <w:tcPr>
            <w:tcW w:w="2405" w:type="dxa"/>
          </w:tcPr>
          <w:p w14:paraId="34D4703F" w14:textId="77777777" w:rsidR="002B0B50" w:rsidRPr="009A5CC4" w:rsidRDefault="002B0B50" w:rsidP="002B0B50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 w:rsidRPr="009A5CC4">
              <w:rPr>
                <w:rFonts w:cs="Verdana"/>
                <w:szCs w:val="18"/>
              </w:rPr>
              <w:t>Handtekening:</w:t>
            </w:r>
          </w:p>
        </w:tc>
        <w:tc>
          <w:tcPr>
            <w:tcW w:w="7365" w:type="dxa"/>
          </w:tcPr>
          <w:p w14:paraId="28320BC3" w14:textId="77777777" w:rsidR="002B0B50" w:rsidRDefault="002B0B50" w:rsidP="002B0B50">
            <w:pPr>
              <w:rPr>
                <w:rFonts w:cs="Calibri"/>
                <w:szCs w:val="18"/>
              </w:rPr>
            </w:pPr>
          </w:p>
          <w:p w14:paraId="6E00D7D4" w14:textId="77777777" w:rsidR="002B0B50" w:rsidRDefault="002B0B50" w:rsidP="002B0B50">
            <w:pPr>
              <w:rPr>
                <w:rFonts w:cs="Calibri"/>
                <w:szCs w:val="18"/>
              </w:rPr>
            </w:pPr>
          </w:p>
          <w:p w14:paraId="05931AC0" w14:textId="77777777" w:rsidR="002B0B50" w:rsidRDefault="002B0B50" w:rsidP="002B0B50">
            <w:pPr>
              <w:rPr>
                <w:rFonts w:cs="Calibri"/>
                <w:szCs w:val="18"/>
              </w:rPr>
            </w:pPr>
          </w:p>
          <w:p w14:paraId="54E2E260" w14:textId="77777777" w:rsidR="002B0B50" w:rsidRPr="00214BCB" w:rsidRDefault="002B0B50" w:rsidP="002B0B50">
            <w:pPr>
              <w:rPr>
                <w:rFonts w:cs="Calibri"/>
                <w:szCs w:val="18"/>
              </w:rPr>
            </w:pPr>
          </w:p>
        </w:tc>
      </w:tr>
    </w:tbl>
    <w:p w14:paraId="31D322D4" w14:textId="77777777" w:rsidR="006A7B26" w:rsidRDefault="006A7B26" w:rsidP="00656CBA">
      <w:pPr>
        <w:rPr>
          <w:szCs w:val="18"/>
        </w:rPr>
      </w:pPr>
    </w:p>
    <w:p w14:paraId="70114541" w14:textId="77777777" w:rsidR="00CA3D2E" w:rsidRDefault="00CA3D2E" w:rsidP="00656CBA">
      <w:pPr>
        <w:rPr>
          <w:szCs w:val="18"/>
        </w:rPr>
      </w:pPr>
    </w:p>
    <w:p w14:paraId="0A4DA1A4" w14:textId="77777777" w:rsidR="00CA3D2E" w:rsidRDefault="00CA3D2E" w:rsidP="00656CBA">
      <w:pPr>
        <w:rPr>
          <w:szCs w:val="18"/>
        </w:rPr>
      </w:pPr>
    </w:p>
    <w:p w14:paraId="05674519" w14:textId="77777777" w:rsidR="00CA3D2E" w:rsidRDefault="00CA3D2E" w:rsidP="00656CBA">
      <w:pPr>
        <w:rPr>
          <w:szCs w:val="18"/>
        </w:rPr>
      </w:pPr>
    </w:p>
    <w:p w14:paraId="5980A5F0" w14:textId="77777777" w:rsidR="00CA3D2E" w:rsidRDefault="00CA3D2E" w:rsidP="00656CBA">
      <w:pPr>
        <w:rPr>
          <w:szCs w:val="18"/>
        </w:rPr>
      </w:pPr>
    </w:p>
    <w:p w14:paraId="1662EF8E" w14:textId="77777777" w:rsidR="00CA3D2E" w:rsidRDefault="00CA3D2E" w:rsidP="00656CBA">
      <w:pPr>
        <w:rPr>
          <w:szCs w:val="18"/>
        </w:rPr>
      </w:pPr>
    </w:p>
    <w:sectPr w:rsidR="00CA3D2E" w:rsidSect="007E59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567" w:bottom="1418" w:left="1559" w:header="2398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4A67E" w14:textId="77777777" w:rsidR="00CC084C" w:rsidRDefault="00CC084C">
      <w:r>
        <w:separator/>
      </w:r>
    </w:p>
    <w:p w14:paraId="3C941AEC" w14:textId="77777777" w:rsidR="00CC084C" w:rsidRDefault="00CC084C"/>
  </w:endnote>
  <w:endnote w:type="continuationSeparator" w:id="0">
    <w:p w14:paraId="6FDB4EA0" w14:textId="77777777" w:rsidR="00CC084C" w:rsidRDefault="00CC084C">
      <w:r>
        <w:continuationSeparator/>
      </w:r>
    </w:p>
    <w:p w14:paraId="4B644649" w14:textId="77777777" w:rsidR="00CC084C" w:rsidRDefault="00CC08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22EE" w14:textId="77777777" w:rsidR="00427195" w:rsidRDefault="00427195">
    <w:pPr>
      <w:pStyle w:val="Voettekst"/>
    </w:pPr>
  </w:p>
  <w:p w14:paraId="31D322EF" w14:textId="77777777" w:rsidR="00427195" w:rsidRDefault="00427195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27195" w14:paraId="31D322F2" w14:textId="77777777">
      <w:trPr>
        <w:trHeight w:hRule="exact" w:val="240"/>
      </w:trPr>
      <w:tc>
        <w:tcPr>
          <w:tcW w:w="7752" w:type="dxa"/>
        </w:tcPr>
        <w:p w14:paraId="31D322F0" w14:textId="77777777" w:rsidR="00427195" w:rsidRDefault="00427195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1D322F1" w14:textId="77777777" w:rsidR="00427195" w:rsidRDefault="00427195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6A7B26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22F3" w14:textId="77777777" w:rsidR="00427195" w:rsidRDefault="00233298">
    <w:pPr>
      <w:pStyle w:val="Voettekst"/>
      <w:spacing w:line="240" w:lineRule="auto"/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1D322F7" wp14:editId="31D322F8">
              <wp:simplePos x="0" y="0"/>
              <wp:positionH relativeFrom="page">
                <wp:posOffset>5904865</wp:posOffset>
              </wp:positionH>
              <wp:positionV relativeFrom="page">
                <wp:posOffset>10007600</wp:posOffset>
              </wp:positionV>
              <wp:extent cx="1546225" cy="198120"/>
              <wp:effectExtent l="0" t="0" r="0" b="0"/>
              <wp:wrapNone/>
              <wp:docPr id="6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622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ook w:val="01E0" w:firstRow="1" w:lastRow="1" w:firstColumn="1" w:lastColumn="1" w:noHBand="0" w:noVBand="0"/>
                          </w:tblPr>
                          <w:tblGrid>
                            <w:gridCol w:w="368"/>
                            <w:gridCol w:w="140"/>
                            <w:gridCol w:w="295"/>
                            <w:gridCol w:w="1448"/>
                          </w:tblGrid>
                          <w:tr w:rsidR="00427195" w14:paraId="31D32303" w14:textId="77777777">
                            <w:tc>
                              <w:tcPr>
                                <w:tcW w:w="360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14:paraId="31D322FF" w14:textId="77777777" w:rsidR="00427195" w:rsidRDefault="00427195">
                                <w:pPr>
                                  <w:pStyle w:val="Huisstijl-Gegeven"/>
                                </w:pPr>
                                <w:bookmarkStart w:id="0" w:name="bmPag2" w:colFirst="0" w:colLast="0"/>
                                <w:bookmarkStart w:id="1" w:name="bmPagVan2" w:colFirst="2" w:colLast="2"/>
                              </w:p>
                            </w:tc>
                            <w:tc>
                              <w:tcPr>
                                <w:tcW w:w="113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14:paraId="31D32300" w14:textId="77777777" w:rsidR="00427195" w:rsidRDefault="00427195">
                                <w:pPr>
                                  <w:pStyle w:val="Huisstijl-Gegeven"/>
                                </w:pPr>
                                <w:r>
                                  <w:rPr>
                                    <w:rStyle w:val="Huisstijl-GegevenCharChar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Huisstijl-GegevenCharChar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rStyle w:val="Huisstijl-GegevenCharChar"/>
                                  </w:rPr>
                                  <w:fldChar w:fldCharType="separate"/>
                                </w:r>
                                <w:r w:rsidR="006A7B26">
                                  <w:rPr>
                                    <w:rStyle w:val="Huisstijl-GegevenCharChar"/>
                                  </w:rPr>
                                  <w:t>2</w:t>
                                </w:r>
                                <w:r>
                                  <w:rPr>
                                    <w:rStyle w:val="Huisstijl-GegevenCharChar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80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14:paraId="31D32301" w14:textId="77777777" w:rsidR="00427195" w:rsidRDefault="00427195">
                                <w:pPr>
                                  <w:pStyle w:val="Huisstijl-Gegeven"/>
                                </w:pPr>
                                <w:r>
                                  <w:t>van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14:paraId="31D32302" w14:textId="77777777" w:rsidR="00427195" w:rsidRDefault="006A7B26">
                                <w:pPr>
                                  <w:pStyle w:val="Huisstijl-Gegeven"/>
                                </w:pPr>
                                <w:fldSimple w:instr=" NUMPAGES   \* MERGEFORMAT ">
                                  <w:r>
                                    <w:t>2</w:t>
                                  </w:r>
                                </w:fldSimple>
                              </w:p>
                            </w:tc>
                          </w:tr>
                          <w:bookmarkEnd w:id="0"/>
                          <w:bookmarkEnd w:id="1"/>
                        </w:tbl>
                        <w:p w14:paraId="31D32304" w14:textId="77777777" w:rsidR="00427195" w:rsidRDefault="00427195"/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322F7" id="_x0000_t202" coordsize="21600,21600" o:spt="202" path="m,l,21600r21600,l21600,xe">
              <v:stroke joinstyle="miter"/>
              <v:path gradientshapeok="t" o:connecttype="rect"/>
            </v:shapetype>
            <v:shape id="Text Box 71" o:spid="_x0000_s1026" type="#_x0000_t202" style="position:absolute;margin-left:464.95pt;margin-top:788pt;width:121.75pt;height:15.6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" filled="f" stroked="f">
              <v:textbox inset="0,0">
                <w:txbxContent>
                  <w:tbl>
                    <w:tblPr>
                      <w:tblW w:w="0" w:type="auto"/>
                      <w:tblLook w:val="01E0" w:firstRow="1" w:lastRow="1" w:firstColumn="1" w:lastColumn="1" w:noHBand="0" w:noVBand="0"/>
                    </w:tblPr>
                    <w:tblGrid>
                      <w:gridCol w:w="368"/>
                      <w:gridCol w:w="140"/>
                      <w:gridCol w:w="295"/>
                      <w:gridCol w:w="1448"/>
                    </w:tblGrid>
                    <w:tr w:rsidR="00427195" w14:paraId="31D32303" w14:textId="77777777">
                      <w:tc>
                        <w:tcPr>
                          <w:tcW w:w="360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14:paraId="31D322FF" w14:textId="77777777" w:rsidR="00427195" w:rsidRDefault="00427195">
                          <w:pPr>
                            <w:pStyle w:val="Huisstijl-Gegeven"/>
                          </w:pPr>
                          <w:bookmarkStart w:id="2" w:name="bmPag2" w:colFirst="0" w:colLast="0"/>
                          <w:bookmarkStart w:id="3" w:name="bmPagVan2" w:colFirst="2" w:colLast="2"/>
                        </w:p>
                      </w:tc>
                      <w:tc>
                        <w:tcPr>
                          <w:tcW w:w="113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14:paraId="31D32300" w14:textId="77777777" w:rsidR="00427195" w:rsidRDefault="00427195">
                          <w:pPr>
                            <w:pStyle w:val="Huisstijl-Gegeven"/>
                          </w:pPr>
                          <w:r>
                            <w:rPr>
                              <w:rStyle w:val="Huisstijl-GegevenCharChar"/>
                            </w:rPr>
                            <w:fldChar w:fldCharType="begin"/>
                          </w:r>
                          <w:r>
                            <w:rPr>
                              <w:rStyle w:val="Huisstijl-GegevenCharChar"/>
                            </w:rPr>
                            <w:instrText xml:space="preserve"> PAGE   \* MERGEFORMAT </w:instrText>
                          </w:r>
                          <w:r>
                            <w:rPr>
                              <w:rStyle w:val="Huisstijl-GegevenCharChar"/>
                            </w:rPr>
                            <w:fldChar w:fldCharType="separate"/>
                          </w:r>
                          <w:r w:rsidR="006A7B26">
                            <w:rPr>
                              <w:rStyle w:val="Huisstijl-GegevenCharChar"/>
                            </w:rPr>
                            <w:t>2</w:t>
                          </w:r>
                          <w:r>
                            <w:rPr>
                              <w:rStyle w:val="Huisstijl-GegevenCharChar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80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14:paraId="31D32301" w14:textId="77777777" w:rsidR="00427195" w:rsidRDefault="00427195">
                          <w:pPr>
                            <w:pStyle w:val="Huisstijl-Gegeven"/>
                          </w:pPr>
                          <w:r>
                            <w:t>van</w:t>
                          </w:r>
                        </w:p>
                      </w:tc>
                      <w:tc>
                        <w:tcPr>
                          <w:tcW w:w="1440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14:paraId="31D32302" w14:textId="77777777" w:rsidR="00427195" w:rsidRDefault="006A7B26">
                          <w:pPr>
                            <w:pStyle w:val="Huisstijl-Gegeven"/>
                          </w:pPr>
                          <w:fldSimple w:instr=" NUMPAGES   \* MERGEFORMAT ">
                            <w:r>
                              <w:t>2</w:t>
                            </w:r>
                          </w:fldSimple>
                        </w:p>
                      </w:tc>
                    </w:tr>
                    <w:bookmarkEnd w:id="2"/>
                    <w:bookmarkEnd w:id="3"/>
                  </w:tbl>
                  <w:p w14:paraId="31D32304" w14:textId="77777777" w:rsidR="00427195" w:rsidRDefault="00427195"/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22F6" w14:textId="0FF1D5D0" w:rsidR="00427195" w:rsidRDefault="00427195">
    <w:pPr>
      <w:pStyle w:val="Voettekst"/>
      <w:spacing w:line="240" w:lineRule="auto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D1AC2" w14:textId="77777777" w:rsidR="00CC084C" w:rsidRDefault="00CC084C">
      <w:r>
        <w:separator/>
      </w:r>
    </w:p>
    <w:p w14:paraId="2178838F" w14:textId="77777777" w:rsidR="00CC084C" w:rsidRDefault="00CC084C"/>
  </w:footnote>
  <w:footnote w:type="continuationSeparator" w:id="0">
    <w:p w14:paraId="051AFB23" w14:textId="77777777" w:rsidR="00CC084C" w:rsidRDefault="00CC084C">
      <w:r>
        <w:continuationSeparator/>
      </w:r>
    </w:p>
    <w:p w14:paraId="77210FF4" w14:textId="77777777" w:rsidR="00CC084C" w:rsidRDefault="00CC08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22EA" w14:textId="77777777" w:rsidR="00427195" w:rsidRDefault="00427195">
    <w:pPr>
      <w:pStyle w:val="Koptekst"/>
    </w:pPr>
  </w:p>
  <w:p w14:paraId="31D322EB" w14:textId="77777777" w:rsidR="00427195" w:rsidRDefault="004271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22EC" w14:textId="77777777" w:rsidR="00427195" w:rsidRDefault="00427195">
    <w:pPr>
      <w:spacing w:line="200" w:lineRule="exact"/>
    </w:pPr>
  </w:p>
  <w:p w14:paraId="31D322ED" w14:textId="77777777" w:rsidR="00427195" w:rsidRDefault="00427195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22F4" w14:textId="77777777" w:rsidR="00427195" w:rsidRDefault="00427195">
    <w:pPr>
      <w:pStyle w:val="Koptekst"/>
    </w:pPr>
  </w:p>
  <w:p w14:paraId="31D322F5" w14:textId="77777777" w:rsidR="00427195" w:rsidRDefault="00233298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1D322F9" wp14:editId="31D322FA">
              <wp:simplePos x="0" y="0"/>
              <wp:positionH relativeFrom="page">
                <wp:posOffset>4050665</wp:posOffset>
              </wp:positionH>
              <wp:positionV relativeFrom="page">
                <wp:posOffset>-25400</wp:posOffset>
              </wp:positionV>
              <wp:extent cx="3568700" cy="1590675"/>
              <wp:effectExtent l="2540" t="3175" r="635" b="0"/>
              <wp:wrapNone/>
              <wp:docPr id="5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159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4788"/>
                          </w:tblGrid>
                          <w:tr w:rsidR="00427195" w14:paraId="31D32306" w14:textId="77777777">
                            <w:trPr>
                              <w:trHeight w:val="1787"/>
                            </w:trPr>
                            <w:tc>
                              <w:tcPr>
                                <w:tcW w:w="4788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31D32305" w14:textId="77777777" w:rsidR="00427195" w:rsidRDefault="00427195">
                                <w:bookmarkStart w:id="4" w:name="bmLintregel1" w:colFirst="0" w:colLast="1"/>
                              </w:p>
                            </w:tc>
                          </w:tr>
                          <w:bookmarkEnd w:id="4"/>
                        </w:tbl>
                        <w:p w14:paraId="31D32307" w14:textId="77777777" w:rsidR="00427195" w:rsidRDefault="0042719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322F9"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27" type="#_x0000_t202" style="position:absolute;margin-left:318.95pt;margin-top:-2pt;width:281pt;height:125.2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4788"/>
                    </w:tblGrid>
                    <w:tr w:rsidR="00427195" w14:paraId="31D32306" w14:textId="77777777">
                      <w:trPr>
                        <w:trHeight w:val="1787"/>
                      </w:trPr>
                      <w:tc>
                        <w:tcPr>
                          <w:tcW w:w="4788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31D32305" w14:textId="77777777" w:rsidR="00427195" w:rsidRDefault="00427195">
                          <w:bookmarkStart w:id="5" w:name="bmLintregel1" w:colFirst="0" w:colLast="1"/>
                        </w:p>
                      </w:tc>
                    </w:tr>
                    <w:bookmarkEnd w:id="5"/>
                  </w:tbl>
                  <w:p w14:paraId="31D32307" w14:textId="77777777" w:rsidR="00427195" w:rsidRDefault="00427195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1D322FB" wp14:editId="31D322FC">
              <wp:simplePos x="0" y="0"/>
              <wp:positionH relativeFrom="page">
                <wp:posOffset>3507105</wp:posOffset>
              </wp:positionH>
              <wp:positionV relativeFrom="page">
                <wp:posOffset>-43180</wp:posOffset>
              </wp:positionV>
              <wp:extent cx="4024630" cy="1746250"/>
              <wp:effectExtent l="1905" t="4445" r="2540" b="1905"/>
              <wp:wrapNone/>
              <wp:docPr id="4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463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594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60"/>
                            <w:gridCol w:w="5180"/>
                          </w:tblGrid>
                          <w:tr w:rsidR="00427195" w14:paraId="31D3230A" w14:textId="77777777">
                            <w:trPr>
                              <w:trHeight w:val="2140"/>
                            </w:trPr>
                            <w:tc>
                              <w:tcPr>
                                <w:tcW w:w="737" w:type="dxa"/>
                              </w:tcPr>
                              <w:p w14:paraId="31D32308" w14:textId="77777777" w:rsidR="00427195" w:rsidRDefault="00F60F4E">
                                <w:pPr>
                                  <w:spacing w:line="240" w:lineRule="auto"/>
                                </w:pPr>
                                <w:bookmarkStart w:id="6" w:name="bmRijksLogo" w:colFirst="0" w:colLast="0"/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1D32312" wp14:editId="31D32313">
                                      <wp:extent cx="466725" cy="1333500"/>
                                      <wp:effectExtent l="19050" t="0" r="9525" b="0"/>
                                      <wp:docPr id="2" name="Afbeelding 2" descr="Rijkslogo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ijkslogo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725" cy="1333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026" w:type="dxa"/>
                              </w:tcPr>
                              <w:p w14:paraId="31D32309" w14:textId="77777777" w:rsidR="00427195" w:rsidRDefault="00427195">
                                <w:pPr>
                                  <w:spacing w:line="240" w:lineRule="auto"/>
                                  <w:rPr>
                                    <w:rFonts w:ascii="Times New Roman" w:hAnsi="Times New Roman"/>
                                    <w:sz w:val="24"/>
                                  </w:rPr>
                                </w:pPr>
                              </w:p>
                            </w:tc>
                          </w:tr>
                          <w:bookmarkEnd w:id="6"/>
                        </w:tbl>
                        <w:p w14:paraId="31D3230B" w14:textId="77777777" w:rsidR="00427195" w:rsidRDefault="0042719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D322FB" id="Text Box 56" o:spid="_x0000_s1028" type="#_x0000_t202" style="position:absolute;margin-left:276.15pt;margin-top:-3.4pt;width:316.9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" filled="f" stroked="f">
              <v:textbox>
                <w:txbxContent>
                  <w:tbl>
                    <w:tblPr>
                      <w:tblW w:w="594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60"/>
                      <w:gridCol w:w="5180"/>
                    </w:tblGrid>
                    <w:tr w:rsidR="00427195" w14:paraId="31D3230A" w14:textId="77777777">
                      <w:trPr>
                        <w:trHeight w:val="2140"/>
                      </w:trPr>
                      <w:tc>
                        <w:tcPr>
                          <w:tcW w:w="737" w:type="dxa"/>
                        </w:tcPr>
                        <w:p w14:paraId="31D32308" w14:textId="77777777" w:rsidR="00427195" w:rsidRDefault="00F60F4E">
                          <w:pPr>
                            <w:spacing w:line="240" w:lineRule="auto"/>
                          </w:pPr>
                          <w:bookmarkStart w:id="7" w:name="bmRijksLogo" w:colFirst="0" w:colLast="0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D32312" wp14:editId="31D32313">
                                <wp:extent cx="466725" cy="1333500"/>
                                <wp:effectExtent l="19050" t="0" r="9525" b="0"/>
                                <wp:docPr id="2" name="Afbeelding 2" descr="Rijks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ijks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72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026" w:type="dxa"/>
                        </w:tcPr>
                        <w:p w14:paraId="31D32309" w14:textId="77777777" w:rsidR="00427195" w:rsidRDefault="00427195">
                          <w:pPr>
                            <w:spacing w:line="240" w:lineRule="auto"/>
                            <w:rPr>
                              <w:rFonts w:ascii="Times New Roman" w:hAnsi="Times New Roman"/>
                              <w:sz w:val="24"/>
                            </w:rPr>
                          </w:pPr>
                        </w:p>
                      </w:tc>
                    </w:tr>
                    <w:bookmarkEnd w:id="7"/>
                  </w:tbl>
                  <w:p w14:paraId="31D3230B" w14:textId="77777777" w:rsidR="00427195" w:rsidRDefault="00427195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772DD7"/>
    <w:multiLevelType w:val="hybridMultilevel"/>
    <w:tmpl w:val="A10000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0B5DDA"/>
    <w:multiLevelType w:val="hybridMultilevel"/>
    <w:tmpl w:val="7A265FD8"/>
    <w:lvl w:ilvl="0" w:tplc="F516CC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B28A2"/>
    <w:multiLevelType w:val="hybridMultilevel"/>
    <w:tmpl w:val="204A3A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03654"/>
    <w:multiLevelType w:val="hybridMultilevel"/>
    <w:tmpl w:val="EEDE48E8"/>
    <w:lvl w:ilvl="0" w:tplc="D0F49D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4D71E8"/>
    <w:multiLevelType w:val="hybridMultilevel"/>
    <w:tmpl w:val="6994AA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005671">
    <w:abstractNumId w:val="10"/>
  </w:num>
  <w:num w:numId="2" w16cid:durableId="1053195828">
    <w:abstractNumId w:val="7"/>
  </w:num>
  <w:num w:numId="3" w16cid:durableId="938946317">
    <w:abstractNumId w:val="6"/>
  </w:num>
  <w:num w:numId="4" w16cid:durableId="1123160038">
    <w:abstractNumId w:val="5"/>
  </w:num>
  <w:num w:numId="5" w16cid:durableId="579560538">
    <w:abstractNumId w:val="4"/>
  </w:num>
  <w:num w:numId="6" w16cid:durableId="133260073">
    <w:abstractNumId w:val="8"/>
  </w:num>
  <w:num w:numId="7" w16cid:durableId="573012766">
    <w:abstractNumId w:val="3"/>
  </w:num>
  <w:num w:numId="8" w16cid:durableId="340133347">
    <w:abstractNumId w:val="2"/>
  </w:num>
  <w:num w:numId="9" w16cid:durableId="865599698">
    <w:abstractNumId w:val="1"/>
  </w:num>
  <w:num w:numId="10" w16cid:durableId="1356422924">
    <w:abstractNumId w:val="0"/>
  </w:num>
  <w:num w:numId="11" w16cid:durableId="865095732">
    <w:abstractNumId w:val="9"/>
  </w:num>
  <w:num w:numId="12" w16cid:durableId="146172454">
    <w:abstractNumId w:val="11"/>
  </w:num>
  <w:num w:numId="13" w16cid:durableId="1152941766">
    <w:abstractNumId w:val="15"/>
  </w:num>
  <w:num w:numId="14" w16cid:durableId="979501192">
    <w:abstractNumId w:val="13"/>
  </w:num>
  <w:num w:numId="15" w16cid:durableId="451097527">
    <w:abstractNumId w:val="18"/>
  </w:num>
  <w:num w:numId="16" w16cid:durableId="1007168591">
    <w:abstractNumId w:val="14"/>
  </w:num>
  <w:num w:numId="17" w16cid:durableId="1870793672">
    <w:abstractNumId w:val="17"/>
  </w:num>
  <w:num w:numId="18" w16cid:durableId="677461720">
    <w:abstractNumId w:val="12"/>
  </w:num>
  <w:num w:numId="19" w16cid:durableId="2944079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nl-NL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26"/>
    <w:rsid w:val="000319B2"/>
    <w:rsid w:val="000339A2"/>
    <w:rsid w:val="0009255F"/>
    <w:rsid w:val="000959DA"/>
    <w:rsid w:val="000B431F"/>
    <w:rsid w:val="000E77D9"/>
    <w:rsid w:val="000F6268"/>
    <w:rsid w:val="00182578"/>
    <w:rsid w:val="001A2A19"/>
    <w:rsid w:val="001A4584"/>
    <w:rsid w:val="001A5EA7"/>
    <w:rsid w:val="001F2241"/>
    <w:rsid w:val="001F22CB"/>
    <w:rsid w:val="00207150"/>
    <w:rsid w:val="00233298"/>
    <w:rsid w:val="002377F2"/>
    <w:rsid w:val="002B0B50"/>
    <w:rsid w:val="002E672E"/>
    <w:rsid w:val="00326A24"/>
    <w:rsid w:val="00330E0A"/>
    <w:rsid w:val="00331777"/>
    <w:rsid w:val="0033285B"/>
    <w:rsid w:val="00363DED"/>
    <w:rsid w:val="00371626"/>
    <w:rsid w:val="003B74C7"/>
    <w:rsid w:val="003D50BE"/>
    <w:rsid w:val="003F1694"/>
    <w:rsid w:val="00400271"/>
    <w:rsid w:val="00427195"/>
    <w:rsid w:val="004421A6"/>
    <w:rsid w:val="004B4475"/>
    <w:rsid w:val="005376DC"/>
    <w:rsid w:val="00545FC3"/>
    <w:rsid w:val="005652BB"/>
    <w:rsid w:val="005D2FF2"/>
    <w:rsid w:val="005E6C69"/>
    <w:rsid w:val="005F20AB"/>
    <w:rsid w:val="00621FB2"/>
    <w:rsid w:val="00656CBA"/>
    <w:rsid w:val="00696C6E"/>
    <w:rsid w:val="006A7B26"/>
    <w:rsid w:val="006D45DF"/>
    <w:rsid w:val="00725AB0"/>
    <w:rsid w:val="00743A36"/>
    <w:rsid w:val="007E5988"/>
    <w:rsid w:val="007F30B5"/>
    <w:rsid w:val="00802F6A"/>
    <w:rsid w:val="00826EB8"/>
    <w:rsid w:val="00866840"/>
    <w:rsid w:val="00926B26"/>
    <w:rsid w:val="009623FB"/>
    <w:rsid w:val="009974A9"/>
    <w:rsid w:val="009A5CC4"/>
    <w:rsid w:val="009C460B"/>
    <w:rsid w:val="00A4192B"/>
    <w:rsid w:val="00A435FE"/>
    <w:rsid w:val="00A51FBC"/>
    <w:rsid w:val="00AA2E4F"/>
    <w:rsid w:val="00AA54A7"/>
    <w:rsid w:val="00AE1D65"/>
    <w:rsid w:val="00B12AB9"/>
    <w:rsid w:val="00B13E24"/>
    <w:rsid w:val="00B21309"/>
    <w:rsid w:val="00B215B1"/>
    <w:rsid w:val="00B26359"/>
    <w:rsid w:val="00B5504C"/>
    <w:rsid w:val="00B551A7"/>
    <w:rsid w:val="00BF7E6D"/>
    <w:rsid w:val="00C02F83"/>
    <w:rsid w:val="00C26A39"/>
    <w:rsid w:val="00CA3D2E"/>
    <w:rsid w:val="00CC084C"/>
    <w:rsid w:val="00CC3864"/>
    <w:rsid w:val="00CD7FAE"/>
    <w:rsid w:val="00D94A3B"/>
    <w:rsid w:val="00DB147A"/>
    <w:rsid w:val="00DB2AF9"/>
    <w:rsid w:val="00DB725B"/>
    <w:rsid w:val="00DD44BD"/>
    <w:rsid w:val="00E62158"/>
    <w:rsid w:val="00EE06F6"/>
    <w:rsid w:val="00EF15BC"/>
    <w:rsid w:val="00F3480A"/>
    <w:rsid w:val="00F51786"/>
    <w:rsid w:val="00F60F4E"/>
    <w:rsid w:val="00FA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1D322C6"/>
  <w15:docId w15:val="{94D3CB23-131B-4BF6-870C-E63509AD2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1F22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Huisstijl-Legeregel">
    <w:name w:val="Huisstijl-Legeregel"/>
    <w:basedOn w:val="Huisstijl-Adres"/>
    <w:pPr>
      <w:spacing w:line="100" w:lineRule="exact"/>
    </w:pPr>
  </w:style>
  <w:style w:type="paragraph" w:customStyle="1" w:styleId="Huisstijl-Adres">
    <w:name w:val="Huisstijl-Adres"/>
    <w:basedOn w:val="Standaard"/>
    <w:pPr>
      <w:tabs>
        <w:tab w:val="left" w:pos="192"/>
      </w:tabs>
      <w:adjustRightInd w:val="0"/>
      <w:spacing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pPr>
      <w:spacing w:after="92" w:line="180" w:lineRule="exact"/>
    </w:pPr>
    <w:rPr>
      <w:noProof/>
      <w:sz w:val="13"/>
    </w:rPr>
  </w:style>
  <w:style w:type="paragraph" w:styleId="Voetnoottekst">
    <w:name w:val="footnote text"/>
    <w:basedOn w:val="Standaard"/>
    <w:semiHidden/>
    <w:rPr>
      <w:sz w:val="13"/>
      <w:szCs w:val="20"/>
    </w:rPr>
  </w:style>
  <w:style w:type="paragraph" w:customStyle="1" w:styleId="Huisstijl-Rubricering">
    <w:name w:val="Huisstijl-Rubricering"/>
    <w:basedOn w:val="Standaard"/>
    <w:pPr>
      <w:adjustRightInd w:val="0"/>
      <w:spacing w:line="180" w:lineRule="exact"/>
    </w:pPr>
    <w:rPr>
      <w:rFonts w:cs="Verdana-Bold"/>
      <w:b/>
      <w:bCs/>
      <w:smallCaps/>
      <w:noProof/>
      <w:sz w:val="16"/>
      <w:szCs w:val="13"/>
    </w:rPr>
  </w:style>
  <w:style w:type="paragraph" w:customStyle="1" w:styleId="Huisstijl-NAW">
    <w:name w:val="Huisstijl-NAW"/>
    <w:basedOn w:val="Standaard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Standaard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pPr>
      <w:spacing w:before="90" w:after="0"/>
    </w:pPr>
    <w:rPr>
      <w:b/>
    </w:rPr>
  </w:style>
  <w:style w:type="paragraph" w:customStyle="1" w:styleId="Huisstijl-Voorwaarden">
    <w:name w:val="Huisstijl-Voorwaarden"/>
    <w:basedOn w:val="Standaard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pPr>
      <w:spacing w:line="180" w:lineRule="exact"/>
    </w:pPr>
    <w:rPr>
      <w:noProof/>
      <w:sz w:val="13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Lijstopsomteken2">
    <w:name w:val="List Bullet 2"/>
    <w:basedOn w:val="Standaard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CustomerCode">
    <w:name w:val="CustomerCode"/>
    <w:basedOn w:val="Standaard"/>
    <w:rPr>
      <w:rFonts w:ascii="KIX Barcode" w:hAnsi="KIX Barcode"/>
      <w:sz w:val="20"/>
      <w:szCs w:val="18"/>
    </w:rPr>
  </w:style>
  <w:style w:type="paragraph" w:customStyle="1" w:styleId="Slogan">
    <w:name w:val="Slogan"/>
    <w:basedOn w:val="Huisstijl-Rubricering"/>
    <w:rPr>
      <w:sz w:val="13"/>
    </w:rPr>
  </w:style>
  <w:style w:type="character" w:styleId="Paginanummer">
    <w:name w:val="page number"/>
    <w:basedOn w:val="Standaardalinea-lettertype"/>
  </w:style>
  <w:style w:type="paragraph" w:styleId="Ondertitel">
    <w:name w:val="Subtitle"/>
    <w:basedOn w:val="Standaard"/>
    <w:next w:val="Standaard"/>
    <w:qFormat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pPr>
      <w:spacing w:line="320" w:lineRule="atLeast"/>
      <w:outlineLvl w:val="0"/>
    </w:pPr>
    <w:rPr>
      <w:rFonts w:cs="Arial"/>
      <w:bCs/>
      <w:kern w:val="28"/>
      <w:sz w:val="64"/>
      <w:szCs w:val="64"/>
    </w:rPr>
  </w:style>
  <w:style w:type="paragraph" w:styleId="Ballontekst">
    <w:name w:val="Balloon Text"/>
    <w:basedOn w:val="Standaard"/>
    <w:link w:val="BallontekstChar"/>
    <w:rsid w:val="00233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33298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6A7B2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Lijstalinea">
    <w:name w:val="List Paragraph"/>
    <w:basedOn w:val="Standaard"/>
    <w:uiPriority w:val="34"/>
    <w:qFormat/>
    <w:rsid w:val="00696C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F22C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F22CB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F22CB"/>
    <w:rPr>
      <w:rFonts w:asciiTheme="minorHAnsi" w:eastAsiaTheme="minorHAnsi" w:hAnsiTheme="minorHAnsi" w:cstheme="minorBidi"/>
      <w:lang w:eastAsia="en-US"/>
    </w:rPr>
  </w:style>
  <w:style w:type="table" w:styleId="Tabelraster">
    <w:name w:val="Table Grid"/>
    <w:basedOn w:val="Standaardtabel"/>
    <w:rsid w:val="00AA5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4Char">
    <w:name w:val="Kop 4 Char"/>
    <w:basedOn w:val="Standaardalinea-lettertype"/>
    <w:link w:val="Kop4"/>
    <w:semiHidden/>
    <w:rsid w:val="001F2241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F2241"/>
    <w:rPr>
      <w:color w:val="605E5C"/>
      <w:shd w:val="clear" w:color="auto" w:fill="E1DFDD"/>
    </w:rPr>
  </w:style>
  <w:style w:type="paragraph" w:styleId="Plattetekst">
    <w:name w:val="Body Text"/>
    <w:basedOn w:val="Standaard"/>
    <w:link w:val="PlattetekstChar"/>
    <w:uiPriority w:val="1"/>
    <w:qFormat/>
    <w:rsid w:val="006D45DF"/>
    <w:pPr>
      <w:widowControl w:val="0"/>
      <w:autoSpaceDE w:val="0"/>
      <w:autoSpaceDN w:val="0"/>
      <w:spacing w:line="240" w:lineRule="auto"/>
      <w:ind w:left="498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6D45DF"/>
    <w:rPr>
      <w:rFonts w:ascii="Arial" w:eastAsia="Arial" w:hAnsi="Arial" w:cs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621FB2"/>
    <w:pPr>
      <w:spacing w:after="0"/>
    </w:pPr>
    <w:rPr>
      <w:rFonts w:ascii="Verdana" w:eastAsia="Times New Roman" w:hAnsi="Verdana" w:cs="Times New Roman"/>
      <w:b/>
      <w:bCs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621FB2"/>
    <w:rPr>
      <w:rFonts w:ascii="Verdana" w:eastAsiaTheme="minorHAnsi" w:hAnsi="Verdana" w:cstheme="minorBidi"/>
      <w:b/>
      <w:bCs/>
      <w:lang w:eastAsia="en-US"/>
    </w:rPr>
  </w:style>
  <w:style w:type="paragraph" w:styleId="Revisie">
    <w:name w:val="Revision"/>
    <w:hidden/>
    <w:uiPriority w:val="99"/>
    <w:semiHidden/>
    <w:rsid w:val="00331777"/>
    <w:rPr>
      <w:rFonts w:ascii="Verdana" w:hAnsi="Verdana"/>
      <w:sz w:val="18"/>
      <w:szCs w:val="24"/>
    </w:rPr>
  </w:style>
  <w:style w:type="character" w:styleId="GevolgdeHyperlink">
    <w:name w:val="FollowedHyperlink"/>
    <w:basedOn w:val="Standaardalinea-lettertype"/>
    <w:semiHidden/>
    <w:unhideWhenUsed/>
    <w:rsid w:val="00DB72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f_p_cw_odc\huisstijl_cifs_p_cw_odc_001\Rijkshuisstijl-RVO\Werkgroepsjablonen\RijksBlancoStaand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F0966-AC0F-4FCE-9CB6-814A42B35F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RijksBlancoStaand</Template>
  <TotalTime>1</TotalTime>
  <Pages>1</Pages>
  <Words>194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EZ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Rijksdienst voor Ondernemend Nederland</dc:creator>
  <cp:lastModifiedBy>Keesom, S. (Sander)</cp:lastModifiedBy>
  <cp:revision>2</cp:revision>
  <cp:lastPrinted>2009-05-11T11:10:00Z</cp:lastPrinted>
  <dcterms:created xsi:type="dcterms:W3CDTF">2025-02-17T12:07:00Z</dcterms:created>
  <dcterms:modified xsi:type="dcterms:W3CDTF">2025-02-17T12:07:00Z</dcterms:modified>
  <cp:category>Rijkshuisstijl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e">
    <vt:lpwstr>2.1</vt:lpwstr>
  </property>
  <property fmtid="{D5CDD505-2E9C-101B-9397-08002B2CF9AE}" pid="3" name="Datum Versie">
    <vt:lpwstr>13 oktober 2010</vt:lpwstr>
  </property>
  <property fmtid="{D5CDD505-2E9C-101B-9397-08002B2CF9AE}" pid="4" name="BibliotheekVersie">
    <vt:lpwstr>2.1</vt:lpwstr>
  </property>
  <property fmtid="{D5CDD505-2E9C-101B-9397-08002B2CF9AE}" pid="5" name="MSIP_Label_4bde8109-f994-4a60-a1d3-5c95e2ff3620_Enabled">
    <vt:lpwstr>true</vt:lpwstr>
  </property>
  <property fmtid="{D5CDD505-2E9C-101B-9397-08002B2CF9AE}" pid="6" name="MSIP_Label_4bde8109-f994-4a60-a1d3-5c95e2ff3620_SetDate">
    <vt:lpwstr>2022-12-12T10:19:26Z</vt:lpwstr>
  </property>
  <property fmtid="{D5CDD505-2E9C-101B-9397-08002B2CF9AE}" pid="7" name="MSIP_Label_4bde8109-f994-4a60-a1d3-5c95e2ff3620_Method">
    <vt:lpwstr>Privileged</vt:lpwstr>
  </property>
  <property fmtid="{D5CDD505-2E9C-101B-9397-08002B2CF9AE}" pid="8" name="MSIP_Label_4bde8109-f994-4a60-a1d3-5c95e2ff3620_Name">
    <vt:lpwstr>FLPubliek</vt:lpwstr>
  </property>
  <property fmtid="{D5CDD505-2E9C-101B-9397-08002B2CF9AE}" pid="9" name="MSIP_Label_4bde8109-f994-4a60-a1d3-5c95e2ff3620_SiteId">
    <vt:lpwstr>1321633e-f6b9-44e2-a44f-59b9d264ecb7</vt:lpwstr>
  </property>
  <property fmtid="{D5CDD505-2E9C-101B-9397-08002B2CF9AE}" pid="10" name="MSIP_Label_4bde8109-f994-4a60-a1d3-5c95e2ff3620_ActionId">
    <vt:lpwstr>49e3e658-f1d6-4816-970a-f041039bc426</vt:lpwstr>
  </property>
  <property fmtid="{D5CDD505-2E9C-101B-9397-08002B2CF9AE}" pid="11" name="MSIP_Label_4bde8109-f994-4a60-a1d3-5c95e2ff3620_ContentBits">
    <vt:lpwstr>0</vt:lpwstr>
  </property>
</Properties>
</file>